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书名：在中国共产党第七届中央委员会第二次全体会议上的报告</w:t>
      </w:r>
    </w:p>
    <w:p>
      <w:r>
        <w:t>作者：毛泽东著</w:t>
      </w:r>
    </w:p>
    <w:p>
      <w:r>
        <w:t>出版社：北京：人民出版社</w:t>
      </w:r>
    </w:p>
    <w:p>
      <w:r>
        <w:t>出版日期：1978</w:t>
      </w:r>
    </w:p>
    <w:p>
      <w:r>
        <w:t>总页数：19</w:t>
      </w:r>
    </w:p>
    <w:p>
      <w:r>
        <w:t>更多请访问教客网: www.jiaokey.com</w:t>
      </w:r>
    </w:p>
    <w:p>
      <w:r>
        <w:t>在中国共产党第七届中央委员会第二次全体会议上的报告 评论地址：https://www.jiaokey.com/book/detail/11831377.html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