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书名：推销辞令  掌握顾客101法则</w:t>
      </w:r>
    </w:p>
    <w:p>
      <w:r>
        <w:t>作者：板川山辉夫，天野雅雄著；陈羲编译</w:t>
      </w:r>
    </w:p>
    <w:p>
      <w:r>
        <w:t>出版社：业强出版社</w:t>
      </w:r>
    </w:p>
    <w:p>
      <w:r>
        <w:t>出版日期：1988.09</w:t>
      </w:r>
    </w:p>
    <w:p>
      <w:r>
        <w:t>总页数：222</w:t>
      </w:r>
    </w:p>
    <w:p>
      <w:r>
        <w:t>更多请访问教客网: www.jiaokey.com</w:t>
      </w:r>
    </w:p>
    <w:p>
      <w:r>
        <w:t>推销辞令  掌握顾客101法则 评论地址：https://www.jiaokey.com/book/detail/11831499.html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