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美国地方政府预算范本·弗吉尼亚州《预算法案》  2003会期修正案</w:t>
      </w:r>
    </w:p>
    <w:p>
      <w:r>
        <w:rPr>
          <w:rFonts w:ascii="宋体" w:hAnsi="宋体" w:eastAsia="宋体"/>
          <w:sz w:val="24"/>
        </w:rPr>
        <w:t>何金发编译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美国地方政府预算范本·弗吉尼亚州《预算法案》  2003会期修正案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本书出售、求购地址：https://www.jiaokey.com/book/detail/11831703.html</w:t>
      </w:r>
    </w:p>
    <w:p>
      <w:r>
        <w:t>更多相关图书推荐：https://www.jiaokey.com</w:t>
      </w:r>
    </w:p>
    <w:p>
      <w:r>
        <w:t>何金发编译 其他作品：https://www.jiaokey.com/tag/何金发编译.html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关键词搜索：https://www.jiaokey.com/tag/美国地方政府预算范本·弗吉尼亚州《预算法案》  2003会期修正案.html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