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市场细分与定位  高效的战略营销决策方法</w:t>
      </w:r>
    </w:p>
    <w:p>
      <w:r>
        <w:rPr>
          <w:rFonts w:ascii="宋体" w:hAnsi="宋体" w:eastAsia="宋体"/>
          <w:sz w:val="24"/>
        </w:rPr>
        <w:t>（美）詹姆斯·H.迈尔斯（James H.Myers）著；王祎译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市场细分与定位  高效的战略营销决策方法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（美）詹姆斯·H.迈尔斯（James H.Myers）著；王祎译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本书出售、求购地址：https://www.jiaokey.com/book/detail/11831714.html</w:t>
      </w:r>
    </w:p>
    <w:p>
      <w:r>
        <w:t>更多相关图书推荐：https://www.jiaokey.com</w:t>
      </w:r>
    </w:p>
    <w:p>
      <w:r>
        <w:t>（美）詹姆斯·H.迈尔斯（James H.Myers）著；王祎译 其他作品：https://www.jiaokey.com/tag/（美）詹姆斯·H.迈尔斯（James H.Myers）著；王祎译.html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关键词搜索：https://www.jiaokey.com/tag/市场细分与定位  高效的战略营销决策方法.html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