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约定俗成的民风民俗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约定俗成的民风民俗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本书出售、求购地址：https://www.jiaokey.com/book/detail/11831732.html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关键词搜索：https://www.jiaokey.com/tag/约定俗成的民风民俗.html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