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蒙哥马利·军事家卷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蒙哥马利·军事家卷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本书出售、求购地址：https://www.jiaokey.com/book/detail/11831763.html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关键词搜索：https://www.jiaokey.com/tag/蒙哥马利·军事家卷.html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