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中东神韵·阿拉伯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中东神韵·阿拉伯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本书出售、求购地址：https://www.jiaokey.com/book/detail/11831817.html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关键词搜索：https://www.jiaokey.com/tag/中东神韵·阿拉伯.html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