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  连锁店  特许店国际标准化运营通用管理与成功案例典范  第1卷</w:t>
      </w:r>
    </w:p>
    <w:p>
      <w:r>
        <w:t>作者：胡钢主编</w:t>
      </w:r>
    </w:p>
    <w:p>
      <w:r>
        <w:t>出版社：北京：新华出版社</w:t>
      </w:r>
    </w:p>
    <w:p>
      <w:r>
        <w:t>出版日期：2003.04</w:t>
      </w:r>
    </w:p>
    <w:p>
      <w:r>
        <w:t>总页数：486</w:t>
      </w:r>
    </w:p>
    <w:p>
      <w:r>
        <w:t>更多请访问教客网: www.jiaokey.com</w:t>
      </w:r>
    </w:p>
    <w:p>
      <w:r>
        <w:t>现代城市  连锁店  特许店国际标准化运营通用管理与成功案例典范  第1卷 评论地址：https://www.jiaokey.com/book/detail/11831914.html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