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书名：汉魏六朝辞赋与骈文精品  1</w:t>
      </w:r>
    </w:p>
    <w:p>
      <w:r>
        <w:t>作者：曹道衡主编</w:t>
      </w:r>
    </w:p>
    <w:p>
      <w:r>
        <w:t>出版社：长春:时代文艺出版社,2003.09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汉魏六朝辞赋与骈文精品  1 评论地址：https://www.jiaokey.com/book/detail/11831970.html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