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书名：仁果类  苹果梨  名特优新果品产销指南</w:t>
      </w:r>
    </w:p>
    <w:p>
      <w:r>
        <w:t>作者：汪景彦主编</w:t>
      </w:r>
    </w:p>
    <w:p>
      <w:r>
        <w:t>出版社：北京:中国农业出版社,2003.01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仁果类  苹果梨  名特优新果品产销指南 评论地址：https://www.jiaokey.com/book/detail/11832325.html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