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书名：原子内电子的行为</w:t>
      </w:r>
    </w:p>
    <w:p>
      <w:r>
        <w:t>作者：霍赫斯特拉塞尔著；章苏民译</w:t>
      </w:r>
    </w:p>
    <w:p>
      <w:r>
        <w:t>出版社：台湾中华书局</w:t>
      </w:r>
    </w:p>
    <w:p>
      <w:r>
        <w:t>出版日期：1976.03</w:t>
      </w:r>
    </w:p>
    <w:p>
      <w:r>
        <w:t>总页数：168</w:t>
      </w:r>
    </w:p>
    <w:p>
      <w:r>
        <w:t>更多请访问教客网: www.jiaokey.com</w:t>
      </w:r>
    </w:p>
    <w:p>
      <w:r>
        <w:t>原子内电子的行为 评论地址：https://www.jiaokey.com/book/detail/11832611.html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