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作者：Weldon J.Taylor，Roy T.Shaw合著；钟隆津译</w:t>
      </w:r>
    </w:p>
    <w:p>
      <w:r>
        <w:t>出版社：复兴书局</w:t>
      </w:r>
    </w:p>
    <w:p>
      <w:r>
        <w:t>出版日期：1969.10</w:t>
      </w:r>
    </w:p>
    <w:p>
      <w:r>
        <w:t>总页数：636</w:t>
      </w:r>
    </w:p>
    <w:p>
      <w:r>
        <w:t>更多请访问教客网: www.jiaokey.com</w:t>
      </w:r>
    </w:p>
    <w:p>
      <w:r>
        <w:t>市场学 评论地址：https://www.jiaokey.com/book/detail/11832713.html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