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向二十一世纪过渡</w:t>
      </w:r>
    </w:p>
    <w:p>
      <w:r>
        <w:t>作者：（美）鲍伊尔著；王竞等译</w:t>
      </w:r>
    </w:p>
    <w:p>
      <w:r>
        <w:t>出版社：华岳文艺出版社</w:t>
      </w:r>
    </w:p>
    <w:p>
      <w:r>
        <w:t>出版日期：1989.04</w:t>
      </w:r>
    </w:p>
    <w:p>
      <w:r>
        <w:t>总页数：221</w:t>
      </w:r>
    </w:p>
    <w:p>
      <w:r>
        <w:t>更多请访问教客网: www.jiaokey.com</w:t>
      </w:r>
    </w:p>
    <w:p>
      <w:r>
        <w:t>走出困境  向二十一世纪过渡 评论地址：https://www.jiaokey.com/book/detail/11832727.html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