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书名：房地产经纪相关知识</w:t>
      </w:r>
    </w:p>
    <w:p>
      <w:r>
        <w:t>作者：张连生，柳建荣编著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房地产经纪相关知识 评论地址：https://www.jiaokey.com/book/detail/11832749.html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