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书名：中国人的精神  最新修订版</w:t>
      </w:r>
    </w:p>
    <w:p>
      <w:r>
        <w:t>作者:&lt;font color=Red&gt;辜&lt;/font&gt;鸿铭著；黄兴涛，宋小庆译</w:t>
      </w:r>
    </w:p>
    <w:p>
      <w:r>
        <w:t>出版社:海口:海南人民出版社,2007.06</w:t>
      </w:r>
    </w:p>
    <w:p>
      <w:r>
        <w:t>出版日期：</w:t>
      </w:r>
    </w:p>
    <w:p>
      <w:r>
        <w:t>总页数：265</w:t>
      </w:r>
    </w:p>
    <w:p>
      <w:r>
        <w:t>更多请访问教客网:www.jiaokey.com</w:t>
      </w:r>
    </w:p>
    <w:p>
      <w:r>
        <w:t>中国人的精神  最新修订版评论地址：https://www.jiaokey.com/book/detail/11832787.html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