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军事工程技术  学科分册  2</w:t>
      </w:r>
    </w:p>
    <w:p>
      <w:r>
        <w:rPr>
          <w:rFonts w:ascii="宋体" w:hAnsi="宋体" w:eastAsia="宋体"/>
          <w:sz w:val="24"/>
        </w:rPr>
        <w:t>倪宏伟主编；郭建华，魏学东，刘建勋，孙宏才副主编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军事工程技术  学科分册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倪宏伟主编；郭建华，魏学东，刘建勋，孙宏才副主编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本书出售、求购地址：https://www.jiaokey.com/book/detail/11832829.html</w:t>
      </w:r>
    </w:p>
    <w:p>
      <w:r>
        <w:t>更多相关图书推荐：https://www.jiaokey.com</w:t>
      </w:r>
    </w:p>
    <w:p>
      <w:r>
        <w:t>倪宏伟主编；郭建华，魏学东，刘建勋，孙宏才副主编 其他作品：https://www.jiaokey.com/tag/倪宏伟主编；郭建华，魏学东，刘建勋，孙宏才副主编.html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关键词搜索：https://www.jiaokey.com/tag/军事工程技术  学科分册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