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她们仨  一个诗人的情感生活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她们仨  一个诗人的情感生活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关键词搜索：https://www.jiaokey.com/tag/她们仨  一个诗人的情感生活.html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