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空虚时代  论当代个人主义</w:t>
      </w:r>
    </w:p>
    <w:p>
      <w:r>
        <w:rPr>
          <w:rFonts w:ascii="宋体" w:hAnsi="宋体" w:eastAsia="宋体"/>
          <w:sz w:val="24"/>
        </w:rPr>
        <w:t>（法）利波惟茨基著；方仁杰，倪复生译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空虚时代  论当代个人主义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（法）利波惟茨基著；方仁杰，倪复生译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本书出售、求购地址：https://www.jiaokey.com/book/detail/11833488.html</w:t>
      </w:r>
    </w:p>
    <w:p>
      <w:r>
        <w:t>更多相关图书推荐：https://www.jiaokey.com</w:t>
      </w:r>
    </w:p>
    <w:p>
      <w:r>
        <w:t>（法）利波惟茨基著；方仁杰，倪复生译 其他作品：https://www.jiaokey.com/tag/（法）利波惟茨基著；方仁杰，倪复生译.html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关键词搜索：https://www.jiaokey.com/tag/空虚时代  论当代个人主义.html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