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秀谷清韵·中国历代山水散文卷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秀谷清韵·中国历代山水散文卷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本书出售、求购地址：https://www.jiaokey.com/book/detail/11833663.html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关键词搜索：https://www.jiaokey.com/tag/秀谷清韵·中国历代山水散文卷.html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