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书名：推动时尚  杨大筠纵观中国时尚产业</w:t>
      </w:r>
    </w:p>
    <w:p>
      <w:r>
        <w:t>作者：杨大筠著</w:t>
      </w:r>
    </w:p>
    <w:p>
      <w:r>
        <w:t>出版社：北京:东方出版社,2007.06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推动时尚  杨大筠纵观中国时尚产业 评论地址：https://www.jiaokey.com/book/detail/11833819.html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