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书名：千古功名浮云事  读史随笔之官吏篇</w:t>
      </w:r>
    </w:p>
    <w:p>
      <w:r>
        <w:t>作者：卞秀瑜，王艳娟本册主编</w:t>
      </w:r>
    </w:p>
    <w:p>
      <w:r>
        <w:t>出版社：武汉：崇文书局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千古功名浮云事  读史随笔之官吏篇 评论地址：https://www.jiaokey.com/book/detail/11833891.html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