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  中英对照</w:t>
      </w:r>
    </w:p>
    <w:p>
      <w:r>
        <w:t>作者：（英）詹姆斯·马修·巴里（James Matthew Barrie）著；朱宾忠，陈慧荣译</w:t>
      </w:r>
    </w:p>
    <w:p>
      <w:r>
        <w:t>出版社：北京：中国国际广播出版社</w:t>
      </w:r>
    </w:p>
    <w:p>
      <w:r>
        <w:t>出版日期：2007.06</w:t>
      </w:r>
    </w:p>
    <w:p>
      <w:r>
        <w:t>总页数：377</w:t>
      </w:r>
    </w:p>
    <w:p>
      <w:r>
        <w:t>更多请访问教客网: www.jiaokey.com</w:t>
      </w:r>
    </w:p>
    <w:p>
      <w:r>
        <w:t>彼得·潘  中英对照 评论地址：https://www.jiaokey.com/book/detail/11833893.html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