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书名：特色餐馆成功实例  3  汤品·粥品·炖品·甜品</w:t>
      </w:r>
    </w:p>
    <w:p>
      <w:r>
        <w:t>作者：伍福生著</w:t>
      </w:r>
    </w:p>
    <w:p>
      <w:r>
        <w:t>出版社：广州:广州出版社,2004.09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特色餐馆成功实例  3  汤品·粥品·炖品·甜品 评论地址：https://www.jiaokey.com/book/detail/11834021.html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