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Windows 98环境</w:t>
      </w:r>
    </w:p>
    <w:p>
      <w:r>
        <w:t>作者：赵鸿德主编；赵鸿德等编著</w:t>
      </w:r>
    </w:p>
    <w:p>
      <w:r>
        <w:t>出版社：济南：山东教育出版社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计算机应用基础教程 Windows 98环境 评论地址：https://www.jiaokey.com/book/detail/11834206.html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