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书名：趣味英语问答  英汉对照</w:t>
      </w:r>
    </w:p>
    <w:p>
      <w:r>
        <w:t>作者：王援朝，黄小群，潘建军编译</w:t>
      </w:r>
    </w:p>
    <w:p>
      <w:r>
        <w:t>出版社：太原：希望出版社</w:t>
      </w:r>
    </w:p>
    <w:p>
      <w:r>
        <w:t>出版日期：1986.11</w:t>
      </w:r>
    </w:p>
    <w:p>
      <w:r>
        <w:t>总页数：311</w:t>
      </w:r>
    </w:p>
    <w:p>
      <w:r>
        <w:t>更多请访问教客网: www.jiaokey.com</w:t>
      </w:r>
    </w:p>
    <w:p>
      <w:r>
        <w:t>趣味英语问答  英汉对照 评论地址：https://www.jiaokey.com/book/detail/11834663.html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