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中外军事博览·中国大将卷  第4册  中国大将陈赓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中外军事博览·中国大将卷  第4册  中国大将陈赓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本书出售、求购地址：https://www.jiaokey.com/book/detail/11834880.html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关键词搜索：https://www.jiaokey.com/tag/中外军事博览·中国大将卷  第4册  中国大将陈赓.html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