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中外军事博览·中国大将卷  第5册  中国大将谭政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中外军事博览·中国大将卷  第5册  中国大将谭政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本书出售、求购地址：https://www.jiaokey.com/book/detail/11834883.html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关键词搜索：https://www.jiaokey.com/tag/中外军事博览·中国大将卷  第5册  中国大将谭政.html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