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书名：中外军事博览·中国大将卷  第1册  中国大将粟裕</w:t>
      </w:r>
    </w:p>
    <w:p>
      <w:r>
        <w:t>作者：李庆山主编</w:t>
      </w:r>
    </w:p>
    <w:p>
      <w:r>
        <w:t>出版社：北京:中共党史出版社,2006.09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中外军事博览·中国大将卷  第1册  中国大将粟裕 评论地址：https://www.jiaokey.com/book/detail/11834885.html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