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书名：飞跃的风采  农业第一个飞跃的农村调查</w:t>
      </w:r>
    </w:p>
    <w:p>
      <w:r>
        <w:t>作者：罗远信著</w:t>
      </w:r>
    </w:p>
    <w:p>
      <w:r>
        <w:t>出版社：成都：四川民族出版社</w:t>
      </w:r>
    </w:p>
    <w:p>
      <w:r>
        <w:t>出版日期：2003.08</w:t>
      </w:r>
    </w:p>
    <w:p>
      <w:r>
        <w:t>总页数：355</w:t>
      </w:r>
    </w:p>
    <w:p>
      <w:r>
        <w:t>更多请访问教客网: www.jiaokey.com</w:t>
      </w:r>
    </w:p>
    <w:p>
      <w:r>
        <w:t>飞跃的风采  农业第一个飞跃的农村调查 评论地址：https://www.jiaokey.com/book/detail/11834964.html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