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书名：植廷诗选集</w:t>
      </w:r>
    </w:p>
    <w:p>
      <w:r>
        <w:t>作者：邵&lt;font color=Red&gt;植&lt;/font&gt;廷著</w:t>
      </w:r>
    </w:p>
    <w:p>
      <w:r>
        <w:t>出版社：北京:华龄出版社,2000.07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植廷诗选集 评论地址：https://www.jiaokey.com/book/detail/11834992.html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