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书名：首席娱乐官  把生意做成娱乐·把娱乐做成生意  2  2</w:t>
      </w:r>
    </w:p>
    <w:p>
      <w:r>
        <w:t>作者：文硕编著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首席娱乐官  把生意做成娱乐·把娱乐做成生意  2  2 评论地址：https://www.jiaokey.com/book/detail/11835302.html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