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中外军事博览·兵器卷  第6册  陆战之王--坦克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中外军事博览·兵器卷  第6册  陆战之王--坦克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本书出售、求购地址：https://www.jiaokey.com/book/detail/11835339.html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关键词搜索：https://www.jiaokey.com/tag/中外军事博览·兵器卷  第6册  陆战之王--坦克.html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