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书名：海盗的历史</w:t>
      </w:r>
    </w:p>
    <w:p>
      <w:r>
        <w:t>作者：韩英鑫，吕芳编译</w:t>
      </w:r>
    </w:p>
    <w:p>
      <w:r>
        <w:t>出版社：上海：文汇出版社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海盗的历史 评论地址：https://www.jiaokey.com/book/detail/11835382.html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