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书名：死神之眼</w:t>
      </w:r>
    </w:p>
    <w:p>
      <w:r>
        <w:t>作者：（英）奥斯汀·弗里曼著</w:t>
      </w:r>
    </w:p>
    <w:p>
      <w:r>
        <w:t>出版社：西安:陕西师范大学出版社,2007.07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死神之眼 评论地址：https://www.jiaokey.com/book/detail/11835447.html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