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书名：巫师与玻璃球</w:t>
      </w:r>
    </w:p>
    <w:p>
      <w:r>
        <w:t>作者：（美）斯蒂芬·金（Stephen King）著；夏威，叶如兰，任战译</w:t>
      </w:r>
    </w:p>
    <w:p>
      <w:r>
        <w:t>出版社：北京：人民文学出版社</w:t>
      </w:r>
    </w:p>
    <w:p>
      <w:r>
        <w:t>出版日期：2007</w:t>
      </w:r>
    </w:p>
    <w:p>
      <w:r>
        <w:t>总页数：632</w:t>
      </w:r>
    </w:p>
    <w:p>
      <w:r>
        <w:t>更多请访问教客网: www.jiaokey.com</w:t>
      </w:r>
    </w:p>
    <w:p>
      <w:r>
        <w:t>巫师与玻璃球 评论地址：https://www.jiaokey.com/book/detail/11835516.html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