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书名：艺伎回想录</w:t>
      </w:r>
    </w:p>
    <w:p>
      <w:r>
        <w:t>作者：无故，平白著</w:t>
      </w:r>
    </w:p>
    <w:p>
      <w:r>
        <w:t>出版社：北京：团结出版社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艺伎回想录 评论地址：https://www.jiaokey.com/book/detail/11835528.html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