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中外军事博览·中国元帅卷  第2册  中国元帅朱德  下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中外军事博览·中国元帅卷  第2册  中国元帅朱德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本书出售、求购地址：https://www.jiaokey.com/book/detail/11835537.html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关键词搜索：https://www.jiaokey.com/tag/中外军事博览·中国元帅卷  第2册  中国元帅朱德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