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中外军事博览·中国元帅卷  第10册  中国元帅叶剑英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中外军事博览·中国元帅卷  第10册  中国元帅叶剑英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本书出售、求购地址：https://www.jiaokey.com/book/detail/11835545.html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关键词搜索：https://www.jiaokey.com/tag/中外军事博览·中国元帅卷  第10册  中国元帅叶剑英.html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