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书名：孤帆独航绕地球</w:t>
      </w:r>
    </w:p>
    <w:p>
      <w:r>
        <w:t>作者：（美）约书亚·史洛坎（Joshua Slocum）著；托马斯·佛迦提（Thomas Forgarty），乔治·瓦里安（George Edmund Varian）绘图 麦倩宜译</w:t>
      </w:r>
    </w:p>
    <w:p>
      <w:r>
        <w:t>出版社：重庆:重庆出版社,2007.05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孤帆独航绕地球 评论地址：https://www.jiaokey.com/book/detail/11835611.html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