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享受独处时光</w:t>
      </w:r>
    </w:p>
    <w:p>
      <w:r>
        <w:rPr>
          <w:rFonts w:ascii="宋体" w:hAnsi="宋体" w:eastAsia="宋体"/>
          <w:sz w:val="24"/>
        </w:rPr>
        <w:t>（美）莱诺·费舍尔著；李晓燕译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享受独处时光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（美）莱诺·费舍尔著；李晓燕译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本书出售、求购地址：https://www.jiaokey.com/book/detail/11835643.html</w:t>
      </w:r>
    </w:p>
    <w:p>
      <w:r>
        <w:t>更多相关图书推荐：https://www.jiaokey.com</w:t>
      </w:r>
    </w:p>
    <w:p>
      <w:r>
        <w:t>（美）莱诺·费舍尔著；李晓燕译 其他作品：https://www.jiaokey.com/tag/（美）莱诺·费舍尔著；李晓燕译.html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关键词搜索：https://www.jiaokey.com/tag/享受独处时光.html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