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书名：梦想之旅  追寻探索者的脚步</w:t>
      </w:r>
    </w:p>
    <w:p>
      <w:r>
        <w:t>作者：（英）史蒂夫·沃肯斯（Steve Watkins），（英）克莱尔·琼斯（Clare Jones）著；吕晓冉译</w:t>
      </w:r>
    </w:p>
    <w:p>
      <w:r>
        <w:t>出版社：北京：中国传媒大学出版社</w:t>
      </w:r>
    </w:p>
    <w:p>
      <w:r>
        <w:t>出版日期：2007.05</w:t>
      </w:r>
    </w:p>
    <w:p>
      <w:r>
        <w:t>总页数：245</w:t>
      </w:r>
    </w:p>
    <w:p>
      <w:r>
        <w:t>更多请访问教客网: www.jiaokey.com</w:t>
      </w:r>
    </w:p>
    <w:p>
      <w:r>
        <w:t>梦想之旅  追寻探索者的脚步 评论地址：https://www.jiaokey.com/book/detail/11835734.html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