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呼唤绿色新世纪  中国  厦门  国际城市绿色环保博览会纪实及21世纪绿色城市论坛论文汇编</w:t>
      </w:r>
    </w:p>
    <w:p>
      <w:r>
        <w:rPr>
          <w:rFonts w:ascii="宋体" w:hAnsi="宋体" w:eastAsia="宋体"/>
          <w:sz w:val="24"/>
        </w:rPr>
        <w:t>卢昌义主编；中国（厦门）国际城市绿色环保博览会组委会编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呼唤绿色新世纪  中国  厦门  国际城市绿色环保博览会纪实及21世纪绿色城市论坛论文汇编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卢昌义主编；中国（厦门）国际城市绿色环保博览会组委会编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城市环境：生态环境-环境保护-文集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本书出售、求购地址：https://www.jiaokey.com/book/detail/11835756.html</w:t>
      </w:r>
    </w:p>
    <w:p>
      <w:r>
        <w:t>更多相关图书推荐：https://www.jiaokey.com</w:t>
      </w:r>
    </w:p>
    <w:p>
      <w:r>
        <w:t>卢昌义主编；中国（厦门）国际城市绿色环保博览会组委会编 其他作品：https://www.jiaokey.com/tag/卢昌义主编；中国（厦门）国际城市绿色环保博览会组委会编.html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关键词搜索：https://www.jiaokey.com/tag/城市环境：生态环境-环境保护-文集.html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