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书名：朱葆琳纪念文集</w:t>
      </w:r>
    </w:p>
    <w:p>
      <w:r>
        <w:t>作者：《朱葆琳纪念文集》编委会编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朱葆琳纪念文集 评论地址：https://www.jiaokey.com/book/detail/11836191.html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