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书名：沈阳市业余外语广播讲座  英语  学习参考材料之二  第4、5、6册部分</w:t>
      </w:r>
    </w:p>
    <w:p>
      <w:r>
        <w:t>作者：沈阳市广播函授学校编</w:t>
      </w:r>
    </w:p>
    <w:p>
      <w:r>
        <w:t>出版社：沈阳：辽宁人民出版社</w:t>
      </w:r>
    </w:p>
    <w:p>
      <w:r>
        <w:t>出版日期：1974.09</w:t>
      </w:r>
    </w:p>
    <w:p>
      <w:r>
        <w:t>总页数：51</w:t>
      </w:r>
    </w:p>
    <w:p>
      <w:r>
        <w:t>更多请访问教客网: www.jiaokey.com</w:t>
      </w:r>
    </w:p>
    <w:p>
      <w:r>
        <w:t>沈阳市业余外语广播讲座  英语  学习参考材料之二  第4、5、6册部分 评论地址：https://www.jiaokey.com/book/detail/11836245.html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