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书名：政务诚信和公务员职业道德教育读本</w:t>
      </w:r>
    </w:p>
    <w:p>
      <w:r>
        <w:t>作者：张春菊著</w:t>
      </w:r>
    </w:p>
    <w:p>
      <w:r>
        <w:t>出版社：北京：研究出版社</w:t>
      </w:r>
    </w:p>
    <w:p>
      <w:r>
        <w:t>出版日期：2004.05</w:t>
      </w:r>
    </w:p>
    <w:p>
      <w:r>
        <w:t>总页数：191</w:t>
      </w:r>
    </w:p>
    <w:p>
      <w:r>
        <w:t>更多请访问教客网: www.jiaokey.com</w:t>
      </w:r>
    </w:p>
    <w:p>
      <w:r>
        <w:t>政务诚信和公务员职业道德教育读本 评论地址：https://www.jiaokey.com/book/detail/11836267.html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