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书名：高分子学概论</w:t>
      </w:r>
    </w:p>
    <w:p>
      <w:r>
        <w:t>作者：Alfrey，T.，Gurnee，E.F.著；邱昆和，张荣祝译</w:t>
      </w:r>
    </w:p>
    <w:p>
      <w:r>
        <w:t>出版社：大行出版社</w:t>
      </w:r>
    </w:p>
    <w:p>
      <w:r>
        <w:t>出版日期：1977.02</w:t>
      </w:r>
    </w:p>
    <w:p>
      <w:r>
        <w:t>总页数：143</w:t>
      </w:r>
    </w:p>
    <w:p>
      <w:r>
        <w:t>更多请访问教客网: www.jiaokey.com</w:t>
      </w:r>
    </w:p>
    <w:p>
      <w:r>
        <w:t>高分子学概论 评论地址：https://www.jiaokey.com/book/detail/11836377.html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