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书名：环境科学专业英语</w:t>
      </w:r>
    </w:p>
    <w:p>
      <w:r>
        <w:t>作者：于苏俊编著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环境科学专业英语 评论地址：https://www.jiaokey.com/book/detail/11836392.html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