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第3册  发展技巧  辅导材料</w:t>
      </w:r>
    </w:p>
    <w:p>
      <w:r>
        <w:t>作者：王福林，郭兴家编著</w:t>
      </w:r>
    </w:p>
    <w:p>
      <w:r>
        <w:t>出版社：上海：上海世界图书出版公司</w:t>
      </w:r>
    </w:p>
    <w:p>
      <w:r>
        <w:t>出版日期：1995.07</w:t>
      </w:r>
    </w:p>
    <w:p>
      <w:r>
        <w:t>总页数：321</w:t>
      </w:r>
    </w:p>
    <w:p>
      <w:r>
        <w:t>更多请访问教客网: www.jiaokey.com</w:t>
      </w:r>
    </w:p>
    <w:p>
      <w:r>
        <w:t>新概念英语  第3册  发展技巧  辅导材料 评论地址：https://www.jiaokey.com/book/detail/11836651.html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