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书名：美国青少年  日用口语及文化常识</w:t>
      </w:r>
    </w:p>
    <w:p>
      <w:r>
        <w:t>作者：（美）乔丹亚（Jordania，R.）著；耿化民，路铁军等编译</w:t>
      </w:r>
    </w:p>
    <w:p>
      <w:r>
        <w:t>出版社：成都：西南交通大学出版社</w:t>
      </w:r>
    </w:p>
    <w:p>
      <w:r>
        <w:t>出版日期：1989.08</w:t>
      </w:r>
    </w:p>
    <w:p>
      <w:r>
        <w:t>总页数：132</w:t>
      </w:r>
    </w:p>
    <w:p>
      <w:r>
        <w:t>更多请访问教客网: www.jiaokey.com</w:t>
      </w:r>
    </w:p>
    <w:p>
      <w:r>
        <w:t>美国青少年  日用口语及文化常识 评论地址：https://www.jiaokey.com/book/detail/11836652.html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