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Hello聊天学单词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Hello聊天学单词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本书出售、求购地址：https://www.jiaokey.com/book/detail/11836728.html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关键词搜索：https://www.jiaokey.com/tag/Hello聊天学单词.html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